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书名：胡萝卜、马铃薯栽培技术</w:t>
      </w:r>
    </w:p>
    <w:p>
      <w:r>
        <w:t>作者：阿达来提·阿布都热依木，再努热·阿不来提编著</w:t>
      </w:r>
    </w:p>
    <w:p>
      <w:r>
        <w:t>出版社：乌鲁木齐：新疆科学技术出版社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胡萝卜、马铃薯栽培技术 评论地址：https://www.jiaokey.com/book/detail/40210145.html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