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CHARACTERISTICS OF BENTHIC ALGAL COMMUNITIES IN THE UPPER GREAT LAKES</w:t>
      </w:r>
    </w:p>
    <w:p>
      <w:r>
        <w:rPr>
          <w:rFonts w:ascii="宋体" w:hAnsi="宋体" w:eastAsia="宋体"/>
          <w:sz w:val="24"/>
        </w:rPr>
        <w:t>E.F.STOERMER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CHARACTERISTICS OF BENTHIC ALGAL COMMUNITIES IN THE UPPER GREAT LAKES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E.F.STOERMER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本书出售、求购地址：https://www.jiaokey.com/book/detail/40210344.html</w:t>
      </w:r>
    </w:p>
    <w:p>
      <w:r>
        <w:t>更多相关图书推荐：https://www.jiaokey.com</w:t>
      </w:r>
    </w:p>
    <w:p>
      <w:r>
        <w:t>E.F.STOERMER 其他作品：https://www.jiaokey.com/tag/E.F.STOERMER.html</w:t>
      </w:r>
    </w:p>
    <w:p>
      <w:r>
        <w:t>关键词搜索：https://www.jiaokey.com/tag/CHARACTERISTICS OF BENTHIC ALGAL COMMUNITIES IN THE UPPER GREAT LAKES.html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