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PHARMACOLOGY AND ITS APPLICATIONS TO THERAPEUTICS AND TOXICOLOGY  EIGHTH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PHARMACOLOGY AND ITS APPLICATIONS TO THERAPEUTICS AND TOXICOLOGY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本书出售、求购地址：https://www.jiaokey.com/book/detail/40210366.html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关键词搜索：https://www.jiaokey.com/tag/A MANUAL OF PHARMACOLOGY AND ITS APPLICATIONS TO THERAPEUTICS AND TOXICOLOGY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