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书名：BIOLOGICAL AND ENVIRONMENTAL EFFECTS OF NUCLEAR WAR  PART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总页数：966</w:t>
      </w:r>
    </w:p>
    <w:p>
      <w:r>
        <w:t>更多请访问教客网: www.jiaokey.com</w:t>
      </w:r>
    </w:p>
    <w:p>
      <w:r>
        <w:t>BIOLOGICAL AND ENVIRONMENTAL EFFECTS OF NUCLEAR WAR  PART 1 评论地址：https://www.jiaokey.com/book/detail/40210431.html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