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VERTEBRATE ANATOMY AN OUTLINE TEXT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VERTEBRATE ANATOMY AN OUTLINE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本书出售、求购地址：https://www.jiaokey.com/book/detail/40210490.html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CHARLES C THOMAS 出版图书：https://www.jiaokey.com/tag/CHARLES C THOMAS.html</w:t>
      </w:r>
    </w:p>
    <w:p>
      <w:r>
        <w:t>关键词搜索：https://www.jiaokey.com/tag/COMPARATIVE VERTEBRATE ANATOMY AN OUTLINE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