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计算机与英语教学 从实践到理论 technology， practice and theory</w:t>
      </w:r>
    </w:p>
    <w:p>
      <w:r>
        <w:rPr>
          <w:rFonts w:ascii="宋体" w:hAnsi="宋体" w:eastAsia="宋体"/>
          <w:sz w:val="24"/>
        </w:rPr>
        <w:t>Yueguo Gu，（英）Carol Hall，（英）Eric Hall著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计算机与英语教学 从实践到理论 technology， practice and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Yueguo Gu，（英）Carol Hall，（英）Eric Hall著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本书出售、求购地址：https://www.jiaokey.com/book/detail/40210644.html</w:t>
      </w:r>
    </w:p>
    <w:p>
      <w:r>
        <w:t>更多相关图书推荐：https://www.jiaokey.com</w:t>
      </w:r>
    </w:p>
    <w:p>
      <w:r>
        <w:t>Yueguo Gu，（英）Carol Hall，（英）Eric Hall著 其他作品：https://www.jiaokey.com/tag/Yueguo Gu，（英）Carol Hall，（英）Eric Hall著.html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关键词搜索：https://www.jiaokey.com/tag/计算机与英语教学 从实践到理论 technology， practice and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