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书名：干扰素和细胞因子</w:t>
      </w:r>
    </w:p>
    <w:p>
      <w:r>
        <w:t>作者：刘新恒等编</w:t>
      </w:r>
    </w:p>
    <w:p>
      <w:r>
        <w:t>出版社：上海科学技术出版社</w:t>
      </w:r>
    </w:p>
    <w:p>
      <w:r>
        <w:t>出版日期：2007</w:t>
      </w:r>
    </w:p>
    <w:p>
      <w:r>
        <w:t>总页数：309</w:t>
      </w:r>
    </w:p>
    <w:p>
      <w:r>
        <w:t>更多请访问教客网: www.jiaokey.com</w:t>
      </w:r>
    </w:p>
    <w:p>
      <w:r>
        <w:t>干扰素和细胞因子 评论地址：https://www.jiaokey.com/book/detail/40210659.html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