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书名：DESIGN OF MACHINERY （THIRD EDITION）</w:t>
      </w:r>
    </w:p>
    <w:p>
      <w:r>
        <w:t>作者：ROBERT L.NORTON原著  韩建友改编</w:t>
      </w:r>
    </w:p>
    <w:p>
      <w:r>
        <w:t>出版社：高等教育出版社</w:t>
      </w:r>
    </w:p>
    <w:p>
      <w:r>
        <w:t>出版日期：2007</w:t>
      </w:r>
    </w:p>
    <w:p>
      <w:r>
        <w:t>总页数：381</w:t>
      </w:r>
    </w:p>
    <w:p>
      <w:r>
        <w:t>更多请访问教客网: www.jiaokey.com</w:t>
      </w:r>
    </w:p>
    <w:p>
      <w:r>
        <w:t>DESIGN OF MACHINERY （THIRD EDITION） 评论地址：https://www.jiaokey.com/book/detail/40210986.html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