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2007  日文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2007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本书出售、求购地址：https://www.jiaokey.com/book/detail/40211137.html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关键词搜索：https://www.jiaokey.com/tag/透视中国问与答  2007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