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新农村建设从这里起步  法文</w:t>
      </w:r>
    </w:p>
    <w:p>
      <w:r>
        <w:rPr>
          <w:rFonts w:ascii="宋体" w:hAnsi="宋体" w:eastAsia="宋体"/>
          <w:sz w:val="24"/>
        </w:rPr>
        <w:t>王太  赵经平  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新农村建设从这里起步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  赵经平  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本书出售、求购地址：https://www.jiaokey.com/book/detail/40211140.html</w:t>
      </w:r>
    </w:p>
    <w:p>
      <w:r>
        <w:t>更多相关图书推荐：https://www.jiaokey.com</w:t>
      </w:r>
    </w:p>
    <w:p>
      <w:r>
        <w:t>王太  赵经平  李海涛著 其他作品：https://www.jiaokey.com/tag/王太  赵经平  李海涛著.html</w:t>
      </w:r>
    </w:p>
    <w:p>
      <w:r>
        <w:t>外文出版社 出版图书：https://www.jiaokey.com/tag/外文出版社.html</w:t>
      </w:r>
    </w:p>
    <w:p>
      <w:r>
        <w:t>关键词搜索：https://www.jiaokey.com/tag/新农村建设从这里起步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