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 DE CHINA HECHOS Y CIFRAS 2007  西班牙文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 DE CHINA HECHOS Y CIFRAS 2007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本书出售、求购地址：https://www.jiaokey.com/book/detail/40211157.html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外文出版社 出版图书：https://www.jiaokey.com/tag/外文出版社.html</w:t>
      </w:r>
    </w:p>
    <w:p>
      <w:r>
        <w:t>关键词搜索：https://www.jiaokey.com/tag/TIBET DE CHINA HECHOS Y CIFRAS 2007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