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植物病害分子流行学导论  英文版</w:t>
      </w:r>
    </w:p>
    <w:p>
      <w:r>
        <w:rPr>
          <w:rFonts w:ascii="宋体" w:hAnsi="宋体" w:eastAsia="宋体"/>
          <w:sz w:val="24"/>
        </w:rPr>
        <w:t>骆勇，马忠华，马占鸿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植物病害分子流行学导论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骆勇，马忠华，马占鸿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本书出售、求购地址：https://www.jiaokey.com/book/detail/40211173.html</w:t>
      </w:r>
    </w:p>
    <w:p>
      <w:r>
        <w:t>更多相关图书推荐：https://www.jiaokey.com</w:t>
      </w:r>
    </w:p>
    <w:p>
      <w:r>
        <w:t>骆勇，马忠华，马占鸿 其他作品：https://www.jiaokey.com/tag/骆勇，马忠华，马占鸿.html</w:t>
      </w:r>
    </w:p>
    <w:p>
      <w:r>
        <w:t>中国农业大学出版社 出版图书：https://www.jiaokey.com/tag/中国农业大学出版社.html</w:t>
      </w:r>
    </w:p>
    <w:p>
      <w:r>
        <w:t>关键词搜索：https://www.jiaokey.com/tag/植物病害分子流行学导论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