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书名：中华上下五千年  5</w:t>
      </w:r>
    </w:p>
    <w:p>
      <w:r>
        <w:t>作者：白垒，绿阳，冯国超主编；哈斯耶提·阿布来提译</w:t>
      </w:r>
    </w:p>
    <w:p>
      <w:r>
        <w:t>出版社：乌鲁木齐：新疆美术摄影出版社</w:t>
      </w:r>
    </w:p>
    <w:p>
      <w:r>
        <w:t>出版日期：2007</w:t>
      </w:r>
    </w:p>
    <w:p>
      <w:r>
        <w:t>总页数：190</w:t>
      </w:r>
    </w:p>
    <w:p>
      <w:r>
        <w:t>更多请访问教客网: www.jiaokey.com</w:t>
      </w:r>
    </w:p>
    <w:p>
      <w:r>
        <w:t>中华上下五千年  5 评论地址：https://www.jiaokey.com/book/detail/40211176.html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