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成功在上海  20位上海外商访谈实录  英文版</w:t>
      </w:r>
    </w:p>
    <w:p>
      <w:r>
        <w:rPr>
          <w:rFonts w:ascii="宋体" w:hAnsi="宋体" w:eastAsia="宋体"/>
          <w:sz w:val="24"/>
        </w:rPr>
        <w:t>杨敏燕，（荷）艾伯拉汗姆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成功在上海  20位上海外商访谈实录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杨敏燕，（荷）艾伯拉汗姆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本书出售、求购地址：https://www.jiaokey.com/book/detail/40211178.html</w:t>
      </w:r>
    </w:p>
    <w:p>
      <w:r>
        <w:t>更多相关图书推荐：https://www.jiaokey.com</w:t>
      </w:r>
    </w:p>
    <w:p>
      <w:r>
        <w:t>杨敏燕，（荷）艾伯拉汗姆 其他作品：https://www.jiaokey.com/tag/杨敏燕，（荷）艾伯拉汗姆.html</w:t>
      </w:r>
    </w:p>
    <w:p>
      <w:r>
        <w:t>外文出版社 出版图书：https://www.jiaokey.com/tag/外文出版社.html</w:t>
      </w:r>
    </w:p>
    <w:p>
      <w:r>
        <w:t>关键词搜索：https://www.jiaokey.com/tag/成功在上海  20位上海外商访谈实录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