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SOURCES，IMAGES，AND INTERPRETATIONS</w:t>
      </w:r>
    </w:p>
    <w:p>
      <w:r>
        <w:rPr>
          <w:rFonts w:ascii="宋体" w:hAnsi="宋体" w:eastAsia="宋体"/>
          <w:sz w:val="24"/>
        </w:rPr>
        <w:t>[美]丹尼斯·舍曼等编著  葛晓华审校/注释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SOURCES，IMAGES，AND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[美]丹尼斯·舍曼等编著  葛晓华审校/注释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本书出售、求购地址：https://www.jiaokey.com/book/detail/40211307.html</w:t>
      </w:r>
    </w:p>
    <w:p>
      <w:r>
        <w:t>更多相关图书推荐：https://www.jiaokey.com</w:t>
      </w:r>
    </w:p>
    <w:p>
      <w:r>
        <w:t>[美]丹尼斯·舍曼等编著  葛晓华审校/注释 其他作品：https://www.jiaokey.com/tag/[美]丹尼斯·舍曼等编著  葛晓华审校/注释.html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关键词搜索：https://www.jiaokey.com/tag/WORLD CIVILIZATIONS SOURCES，IMAGES，AND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