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COUNTRYSIDE OF CHINA</w:t>
      </w:r>
    </w:p>
    <w:p>
      <w:r>
        <w:rPr>
          <w:rFonts w:ascii="宋体" w:hAnsi="宋体" w:eastAsia="宋体"/>
          <w:sz w:val="24"/>
        </w:rPr>
        <w:t>郭焕成  任国柱  吕明伟著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COUNTRYSIDE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郭焕成  任国柱  吕明伟著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本书出售、求购地址：https://www.jiaokey.com/book/detail/40211350.html</w:t>
      </w:r>
    </w:p>
    <w:p>
      <w:r>
        <w:t>更多相关图书推荐：https://www.jiaokey.com</w:t>
      </w:r>
    </w:p>
    <w:p>
      <w:r>
        <w:t>郭焕成  任国柱  吕明伟著 其他作品：https://www.jiaokey.com/tag/郭焕成  任国柱  吕明伟著.html</w:t>
      </w:r>
    </w:p>
    <w:p>
      <w:r>
        <w:t>五洲传播出版社 出版图书：https://www.jiaokey.com/tag/五洲传播出版社.html</w:t>
      </w:r>
    </w:p>
    <w:p>
      <w:r>
        <w:t>关键词搜索：https://www.jiaokey.com/tag/COUNTRYSIDE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