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浙西北和赣东北奥陶纪和志留纪地层</w:t>
      </w:r>
    </w:p>
    <w:p>
      <w:r>
        <w:rPr>
          <w:rFonts w:ascii="宋体" w:hAnsi="宋体" w:eastAsia="宋体"/>
          <w:sz w:val="24"/>
        </w:rPr>
        <w:t>ZHANG YUANDONG，CHEN XU，YU GUOHUA，DAN GOLDMAN，LIU XIAO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浙西北和赣东北奥陶纪和志留纪地层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YUANDONG，CHEN XU，YU GUOHUA，DAN GOLDMAN，LIU XIAO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本书出售、求购地址：https://www.jiaokey.com/book/detail/40211383.html</w:t>
      </w:r>
    </w:p>
    <w:p>
      <w:r>
        <w:t>更多相关图书推荐：https://www.jiaokey.com</w:t>
      </w:r>
    </w:p>
    <w:p>
      <w:r>
        <w:t>ZHANG YUANDONG，CHEN XU，YU GUOHUA，DAN GOLDMAN，LIU XIAO 其他作品：https://www.jiaokey.com/tag/ZHANG YUANDONG，CHEN XU，YU GUOHUA，DAN GOLDMAN，LIU XIAO.html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关键词搜索：https://www.jiaokey.com/tag/浙西北和赣东北奥陶纪和志留纪地层.html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