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INTERNATIONALIZATION OF ENGLISH LITERATURE  1948-2000</w:t>
      </w:r>
    </w:p>
    <w:p>
      <w:r>
        <w:rPr>
          <w:rFonts w:ascii="宋体" w:hAnsi="宋体" w:eastAsia="宋体"/>
          <w:sz w:val="24"/>
        </w:rPr>
        <w:t>BRUCE KING著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INTERNATIONALIZATION OF ENGLISH LITERATURE  1948-2000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KING著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  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本书出售、求购地址：https://www.jiaokey.com/book/detail/40211454.html</w:t>
      </w:r>
    </w:p>
    <w:p>
      <w:r>
        <w:t>更多相关图书推荐：https://www.jiaokey.com</w:t>
      </w:r>
    </w:p>
    <w:p>
      <w:r>
        <w:t>BRUCE KING著 其他作品：https://www.jiaokey.com/tag/BRUCE KING著.html</w:t>
      </w:r>
    </w:p>
    <w:p>
      <w:r>
        <w:t>外语教学与研究出版社  牛津大学出版社 出版图书：https://www.jiaokey.com/tag/外语教学与研究出版社  牛津大学出版社.html</w:t>
      </w:r>
    </w:p>
    <w:p>
      <w:r>
        <w:t>关键词搜索：https://www.jiaokey.com/tag/THE INTERNATIONALIZATION OF ENGLISH LITERATURE  1948-2000.html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