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结构、材料与环境健康监测国际会议论文集  第2卷</w:t>
      </w:r>
    </w:p>
    <w:p>
      <w:r>
        <w:rPr>
          <w:rFonts w:ascii="宋体" w:hAnsi="宋体" w:eastAsia="宋体"/>
          <w:sz w:val="24"/>
        </w:rPr>
        <w:t>AIQUN LI，GEORGE C.SIH，HERMAN F.NIED，ZHAOXIA LI主编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结构、材料与环境健康监测国际会议论文集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AIQUN LI，GEORGE C.SIH，HERMAN F.NIED，ZHAOXIA LI主编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本书出售、求购地址：https://www.jiaokey.com/book/detail/40211456.html</w:t>
      </w:r>
    </w:p>
    <w:p>
      <w:r>
        <w:t>更多相关图书推荐：https://www.jiaokey.com</w:t>
      </w:r>
    </w:p>
    <w:p>
      <w:r>
        <w:t>AIQUN LI，GEORGE C.SIH，HERMAN F.NIED，ZHAOXIA LI主编 其他作品：https://www.jiaokey.com/tag/AIQUN LI，GEORGE C.SIH，HERMAN F.NIED，ZHAOXIA LI主编.html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关键词搜索：https://www.jiaokey.com/tag/结构、材料与环境健康监测国际会议论文集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