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学习Ruby 影印版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学习Ruby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本书出售、求购地址：https://www.jiaokey.com/book/detail/40211457.html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关键词搜索：https://www.jiaokey.com/tag/学习Ruby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