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书名：认同与抗拒  英国剧作家凯瑞·丘吉尔剧本中的女性性别身份研究</w:t>
      </w:r>
    </w:p>
    <w:p>
      <w:r>
        <w:t>作者：朱岩岩著</w:t>
      </w:r>
    </w:p>
    <w:p>
      <w:r>
        <w:t>出版社：现代教育出版社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认同与抗拒  英国剧作家凯瑞·丘吉尔剧本中的女性性别身份研究 评论地址：https://www.jiaokey.com/book/detail/40211507.html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