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公务员录用考试模拟考场  公共基础知识  上  第2版  维吾尔文</w:t>
      </w:r>
    </w:p>
    <w:p>
      <w:r>
        <w:rPr>
          <w:rFonts w:ascii="宋体" w:hAnsi="宋体" w:eastAsia="宋体"/>
          <w:sz w:val="24"/>
        </w:rPr>
        <w:t>程连昌编；阿扎提江·尼扎米丁译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公务员录用考试模拟考场  公共基础知识  上  第2版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程连昌编；阿扎提江·尼扎米丁译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本书出售、求购地址：https://www.jiaokey.com/book/detail/40211593.html</w:t>
      </w:r>
    </w:p>
    <w:p>
      <w:r>
        <w:t>更多相关图书推荐：https://www.jiaokey.com</w:t>
      </w:r>
    </w:p>
    <w:p>
      <w:r>
        <w:t>程连昌编；阿扎提江·尼扎米丁译 其他作品：https://www.jiaokey.com/tag/程连昌编；阿扎提江·尼扎米丁译.html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关键词搜索：https://www.jiaokey.com/tag/公务员录用考试模拟考场  公共基础知识  上  第2版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