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书名：大学英语写作教程  一  教师用书  英文</w:t>
      </w:r>
    </w:p>
    <w:p>
      <w:r>
        <w:t>作者：战秀琴主编  冯镔  杨晖副主编</w:t>
      </w:r>
    </w:p>
    <w:p>
      <w:r>
        <w:t>出版社：吉林出版集团有限责任公司</w:t>
      </w:r>
    </w:p>
    <w:p>
      <w:r>
        <w:t>出版日期：2007年07月第1版</w:t>
      </w:r>
    </w:p>
    <w:p>
      <w:r>
        <w:t>总页数：189</w:t>
      </w:r>
    </w:p>
    <w:p>
      <w:r>
        <w:t>更多请访问教客网: www.jiaokey.com</w:t>
      </w:r>
    </w:p>
    <w:p>
      <w:r>
        <w:t>大学英语写作教程  一  教师用书  英文 评论地址：https://www.jiaokey.com/book/detail/40211664.html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