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概率统计中的极限理论及其应用</w:t>
      </w:r>
    </w:p>
    <w:p>
      <w:r>
        <w:rPr>
          <w:rFonts w:ascii="宋体" w:hAnsi="宋体" w:eastAsia="宋体"/>
          <w:sz w:val="24"/>
        </w:rPr>
        <w:t>黎子良，钱莲芬，邵启满编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概率统计中的极限理论及其应用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黎子良，钱莲芬，邵启满编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本书出售、求购地址：https://www.jiaokey.com/book/detail/40211693.html</w:t>
      </w:r>
    </w:p>
    <w:p>
      <w:r>
        <w:t>更多相关图书推荐：https://www.jiaokey.com</w:t>
      </w:r>
    </w:p>
    <w:p>
      <w:r>
        <w:t>黎子良，钱莲芬，邵启满编 其他作品：https://www.jiaokey.com/tag/黎子良，钱莲芬，邵启满编.html</w:t>
      </w:r>
    </w:p>
    <w:p>
      <w:r>
        <w:t>高等教育出版社 出版图书：https://www.jiaokey.com/tag/高等教育出版社.html</w:t>
      </w:r>
    </w:p>
    <w:p>
      <w:r>
        <w:t>关键词搜索：https://www.jiaokey.com/tag/概率统计中的极限理论及其应用.html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