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英文本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本书出售、求购地址：https://www.jiaokey.com/book/detail/40211696.html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关键词搜索：https://www.jiaokey.com/tag/大卫·科波菲尔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