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书名：《卡拉巴丁》处方精选</w:t>
      </w:r>
    </w:p>
    <w:p>
      <w:r>
        <w:t>作者：阿布都卡迪尔·阿布都拉编</w:t>
      </w:r>
    </w:p>
    <w:p>
      <w:r>
        <w:t>出版社：新疆人民卫生出版社</w:t>
      </w:r>
    </w:p>
    <w:p>
      <w:r>
        <w:t>出版日期：2006</w:t>
      </w:r>
    </w:p>
    <w:p>
      <w:r>
        <w:t>总页数：267</w:t>
      </w:r>
    </w:p>
    <w:p>
      <w:r>
        <w:t>更多请访问教客网: www.jiaokey.com</w:t>
      </w:r>
    </w:p>
    <w:p>
      <w:r>
        <w:t>《卡拉巴丁》处方精选 评论地址：https://www.jiaokey.com/book/detail/40211820.html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