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书名：高原娇子藏羚羊</w:t>
      </w:r>
    </w:p>
    <w:p>
      <w:r>
        <w:t>作者：孟克巴雅尔著</w:t>
      </w:r>
    </w:p>
    <w:p>
      <w:r>
        <w:t>出版社：北京:民族出版社,2007.06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高原娇子藏羚羊 评论地址：https://www.jiaokey.com/book/detail/40212230.html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