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高炉过程及革新炼铁技术的数学模式</w:t>
      </w:r>
    </w:p>
    <w:p>
      <w:r>
        <w:rPr>
          <w:rFonts w:ascii="宋体" w:hAnsi="宋体" w:eastAsia="宋体"/>
          <w:sz w:val="24"/>
        </w:rPr>
        <w:t>储满生等著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高炉过程及革新炼铁技术的数学模式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储满生等著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本书出售、求购地址：https://www.jiaokey.com/book/detail/40212262.html</w:t>
      </w:r>
    </w:p>
    <w:p>
      <w:r>
        <w:t>更多相关图书推荐：https://www.jiaokey.com</w:t>
      </w:r>
    </w:p>
    <w:p>
      <w:r>
        <w:t>储满生等著 其他作品：https://www.jiaokey.com/tag/储满生等著.html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关键词搜索：https://www.jiaokey.com/tag/高炉过程及革新炼铁技术的数学模式.html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