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书名：梨王-苹果梨</w:t>
      </w:r>
    </w:p>
    <w:p>
      <w:r>
        <w:t>作者：朴河林，金成日，方钟赫编著</w:t>
      </w:r>
    </w:p>
    <w:p>
      <w:r>
        <w:t>出版社：延吉:延边人民出版社,2006.12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梨王-苹果梨 评论地址：https://www.jiaokey.com/book/detail/40212277.html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