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APPROACHES FOR MATERIALS AND STRUCTURAL SAFETY</w:t>
      </w:r>
    </w:p>
    <w:p>
      <w:r>
        <w:rPr>
          <w:rFonts w:ascii="宋体" w:hAnsi="宋体" w:eastAsia="宋体"/>
          <w:sz w:val="24"/>
        </w:rPr>
        <w:t>GEORGE C.SIH  SHAN-TUNG TU  ZHENGDONG 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APPROACHES FOR MATERIALS AND STRUCTURAL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C.SIH  SHAN-TUNG TU  ZHENGDONG 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本书出售、求购地址：https://www.jiaokey.com/book/detail/40212331.html</w:t>
      </w:r>
    </w:p>
    <w:p>
      <w:r>
        <w:t>更多相关图书推荐：https://www.jiaokey.com</w:t>
      </w:r>
    </w:p>
    <w:p>
      <w:r>
        <w:t>GEORGE C.SIH  SHAN-TUNG TU  ZHENGDONG WANG著 其他作品：https://www.jiaokey.com/tag/GEORGE C.SIH  SHAN-TUNG TU  ZHENGDONG WANG著.html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关键词搜索：https://www.jiaokey.com/tag/INTEGRATED APPROACHES FOR MATERIALS AND STRUCTURAL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