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SERVER 2003管理员必备指南 英文 2版</w:t>
      </w:r>
    </w:p>
    <w:p>
      <w:r>
        <w:t>作者：（美）斯坦内克著</w:t>
      </w:r>
    </w:p>
    <w:p>
      <w:r>
        <w:t>出版社：世界图书上海出版公司</w:t>
      </w:r>
    </w:p>
    <w:p>
      <w:r>
        <w:t>出版日期：2007</w:t>
      </w:r>
    </w:p>
    <w:p>
      <w:r>
        <w:t>总页数：564</w:t>
      </w:r>
    </w:p>
    <w:p>
      <w:r>
        <w:t>更多请访问教客网: www.jiaokey.com</w:t>
      </w:r>
    </w:p>
    <w:p>
      <w:r>
        <w:t>Microsoft WINDOWS SERVER 2003管理员必备指南 英文 2版 评论地址：https://www.jiaokey.com/book/detail/40212348.html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