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统计与随机过程在信号处理中的应用</w:t>
      </w:r>
    </w:p>
    <w:p>
      <w:r>
        <w:rPr>
          <w:rFonts w:ascii="宋体" w:hAnsi="宋体" w:eastAsia="宋体"/>
          <w:sz w:val="24"/>
        </w:rPr>
        <w:t>（美）斯塔克，（美）伍兹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统计与随机过程在信号处理中的应用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（美）斯塔克，（美）伍兹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本书出售、求购地址：https://www.jiaokey.com/book/detail/40212450.html</w:t>
      </w:r>
    </w:p>
    <w:p>
      <w:r>
        <w:t>更多相关图书推荐：https://www.jiaokey.com</w:t>
      </w:r>
    </w:p>
    <w:p>
      <w:r>
        <w:t>（美）斯塔克，（美）伍兹 其他作品：https://www.jiaokey.com/tag/（美）斯塔克，（美）伍兹.html</w:t>
      </w:r>
    </w:p>
    <w:p>
      <w:r>
        <w:t>高等教育出版社 出版图书：https://www.jiaokey.com/tag/高等教育出版社.html</w:t>
      </w:r>
    </w:p>
    <w:p>
      <w:r>
        <w:t>关键词搜索：https://www.jiaokey.com/tag/统计与随机过程在信号处理中的应用.html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