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私立高等教育  全球革命  英文</w:t>
      </w:r>
    </w:p>
    <w:p>
      <w:r>
        <w:rPr>
          <w:rFonts w:ascii="宋体" w:hAnsi="宋体" w:eastAsia="宋体"/>
          <w:sz w:val="24"/>
        </w:rPr>
        <w:t>（美）菲利普·G·阿特巴赫，（美）丹尼尔·C·列维主编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私立高等教育  全球革命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（美）菲利普·G·阿特巴赫，（美）丹尼尔·C·列维主编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本书出售、求购地址：https://www.jiaokey.com/book/detail/40212475.html</w:t>
      </w:r>
    </w:p>
    <w:p>
      <w:r>
        <w:t>更多相关图书推荐：https://www.jiaokey.com</w:t>
      </w:r>
    </w:p>
    <w:p>
      <w:r>
        <w:t>（美）菲利普·G·阿特巴赫，（美）丹尼尔·C·列维主编 其他作品：https://www.jiaokey.com/tag/（美）菲利普·G·阿特巴赫，（美）丹尼尔·C·列维主编.html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关键词搜索：https://www.jiaokey.com/tag/私立高等教育  全球革命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