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一粒种子改变世界  袁隆平传  英文版</w:t>
      </w:r>
    </w:p>
    <w:p>
      <w:r>
        <w:rPr>
          <w:rFonts w:ascii="宋体" w:hAnsi="宋体" w:eastAsia="宋体"/>
          <w:sz w:val="24"/>
        </w:rPr>
        <w:t>叶清华，邓湘子著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一粒种子改变世界  袁隆平传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叶清华，邓湘子著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  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本书出售、求购地址：https://www.jiaokey.com/book/detail/40212596.html</w:t>
      </w:r>
    </w:p>
    <w:p>
      <w:r>
        <w:t>更多相关图书推荐：https://www.jiaokey.com</w:t>
      </w:r>
    </w:p>
    <w:p>
      <w:r>
        <w:t>叶清华，邓湘子著 其他作品：https://www.jiaokey.com/tag/叶清华，邓湘子著.html</w:t>
      </w:r>
    </w:p>
    <w:p>
      <w:r>
        <w:t>外文出版社  湖南文艺出版社 出版图书：https://www.jiaokey.com/tag/外文出版社  湖南文艺出版社.html</w:t>
      </w:r>
    </w:p>
    <w:p>
      <w:r>
        <w:t>关键词搜索：https://www.jiaokey.com/tag/一粒种子改变世界  袁隆平传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