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ARNOLD SCHOENBERG：THE SECOND STRING QUARTET IN F-SHARP MINOR，OPUS 10</w:t>
      </w:r>
    </w:p>
    <w:p>
      <w:r>
        <w:rPr>
          <w:rFonts w:ascii="宋体" w:hAnsi="宋体" w:eastAsia="宋体"/>
          <w:sz w:val="24"/>
        </w:rPr>
        <w:t>SEVERINE NEFF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ARNOLD SCHOENBERG：THE SECOND STRING QUARTET IN F-SHARP MINOR，OPUS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SEVERINE NEFF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本书出售、求购地址：https://www.jiaokey.com/book/detail/40213166.html</w:t>
      </w:r>
    </w:p>
    <w:p>
      <w:r>
        <w:t>更多相关图书推荐：https://www.jiaokey.com</w:t>
      </w:r>
    </w:p>
    <w:p>
      <w:r>
        <w:t>SEVERINE NEFF 其他作品：https://www.jiaokey.com/tag/SEVERINE NEFF.html</w:t>
      </w:r>
    </w:p>
    <w:p>
      <w:r>
        <w:t>关键词搜索：https://www.jiaokey.com/tag/ARNOLD SCHOENBERG：THE SECOND STRING QUARTET IN F-SHARP MINOR，OPUS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