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商务信息技术 WORD操作与应用介绍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商务信息技术 WORD操作与应用介绍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本书出售、求购地址：https://www.jiaokey.com/book/detail/40213396.html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关键词搜索：https://www.jiaokey.com/tag/商务信息技术 WORD操作与应用介绍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