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系统开发  结构化设计方法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系统开发  结构化设计方法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本书出售、求购地址：https://www.jiaokey.com/book/detail/40213397.html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关键词搜索：https://www.jiaokey.com/tag/系统开发  结构化设计方法.html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