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MUSEUM NATURE RESERVES IN YUNNAN</w:t>
      </w:r>
    </w:p>
    <w:p>
      <w:r>
        <w:rPr>
          <w:rFonts w:ascii="宋体" w:hAnsi="宋体" w:eastAsia="宋体"/>
          <w:sz w:val="24"/>
        </w:rPr>
        <w:t>云南省生态经济学会等主编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MUSEUM NATURE RESERVES IN YUNNAN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云南省生态经济学会等主编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本书出售、求购地址：https://www.jiaokey.com/book/detail/40213405.html</w:t>
      </w:r>
    </w:p>
    <w:p>
      <w:r>
        <w:t>更多相关图书推荐：https://www.jiaokey.com</w:t>
      </w:r>
    </w:p>
    <w:p>
      <w:r>
        <w:t>云南省生态经济学会等主编 其他作品：https://www.jiaokey.com/tag/云南省生态经济学会等主编.html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关键词搜索：https://www.jiaokey.com/tag/NATURAL MUSEUM NATURE RESERVES IN YUNNAN.html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