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RECOMMENDED PRACTICE FOR THE OPERATION，MAINTENANCE AND TESTING OF FIREBOX FLAME ARRESTORS  （SECOND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RECOMMENDED PRACTICE FOR THE OPERATION，MAINTENANCE AND TESTING OF FIREBOX FLAME ARRESTORS  （SECOND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本书出售、求购地址：https://www.jiaokey.com/book/detail/40213530.html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关键词搜索：https://www.jiaokey.com/tag/RECOMMENDED PRACTICE FOR THE OPERATION，MAINTENANCE AND TESTING OF FIREBOX FLAME ARRESTORS  （SECOND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