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ADDENDA TO ASME B31.4-1998 EDITION PIPELINE TRANSPORTATION SYSTEMS FOR LIQUID HYDROCARBONS AND OTHER LIQUIDS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ADDENDA TO ASME B31.4-1998 EDITION PIPELINE TRANSPORTATION SYSTEMS FOR LIQUID HYDROCARBONS AND OTHER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本书出售、求购地址：https://www.jiaokey.com/book/detail/40213610.html</w:t>
      </w:r>
    </w:p>
    <w:p>
      <w:r>
        <w:t>更多相关图书推荐：https://www.jiaokey.com</w:t>
      </w:r>
    </w:p>
    <w:p>
      <w:r>
        <w:t>关键词搜索：https://www.jiaokey.com/tag/ADDENDA TO ASME B31.4-1998 EDITION PIPELINE TRANSPORTATION SYSTEMS FOR LIQUID HYDROCARBONS AND OTHER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