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ARRESTERS FOR VENTS OF TANKS STORING PETROLEUM PRODUCTS  （THIRD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ARRESTERS FOR VENTS OF TANKS STORING PETROLEUM PRODUCTS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本书出售、求购地址：https://www.jiaokey.com/book/detail/40213618.html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关键词搜索：https://www.jiaokey.com/tag/FLAME ARRESTERS FOR VENTS OF TANKS STORING PETROLEUM PRODUCTS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