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  上  藏文</w:t>
      </w:r>
    </w:p>
    <w:p>
      <w:r>
        <w:rPr>
          <w:rFonts w:ascii="宋体" w:hAnsi="宋体" w:eastAsia="宋体"/>
          <w:sz w:val="24"/>
        </w:rPr>
        <w:t>马晓春，刘玉琴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马晓春，刘玉琴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本书出售、求购地址：https://www.jiaokey.com/book/detail/40213652.html</w:t>
      </w:r>
    </w:p>
    <w:p>
      <w:r>
        <w:t>更多相关图书推荐：https://www.jiaokey.com</w:t>
      </w:r>
    </w:p>
    <w:p>
      <w:r>
        <w:t>马晓春，刘玉琴 其他作品：https://www.jiaokey.com/tag/马晓春，刘玉琴.html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关键词搜索：https://www.jiaokey.com/tag/毛泽东的故事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