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书名：新媒体艺术在影像中的应用</w:t>
      </w:r>
    </w:p>
    <w:p>
      <w:r>
        <w:t>作者：杨杨，刘毅菁著</w:t>
      </w:r>
    </w:p>
    <w:p>
      <w:r>
        <w:t>出版社：杭州：中国美术学院出版社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新媒体艺术在影像中的应用 评论地址：https://www.jiaokey.com/book/detail/40213822.html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