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书名：八大藏戏  顿月顿珠兄弟  藏文</w:t>
      </w:r>
    </w:p>
    <w:p>
      <w:r>
        <w:t>作者：西藏人民出版社整理</w:t>
      </w:r>
    </w:p>
    <w:p>
      <w:r>
        <w:t>出版社：拉萨:西藏人民出版社,2001.09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八大藏戏  顿月顿珠兄弟  藏文 评论地址：https://www.jiaokey.com/book/detail/40213852.html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