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COMMUNICATIO：A READER  下册</w:t>
      </w:r>
    </w:p>
    <w:p>
      <w:r>
        <w:rPr>
          <w:rFonts w:ascii="宋体" w:hAnsi="宋体" w:eastAsia="宋体"/>
          <w:sz w:val="24"/>
        </w:rPr>
        <w:t>曹晋  赵月枝主编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COMMUNICATIO：A READER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  赵月枝主编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本书出售、求购地址：https://www.jiaokey.com/book/detail/40214546.html</w:t>
      </w:r>
    </w:p>
    <w:p>
      <w:r>
        <w:t>更多相关图书推荐：https://www.jiaokey.com</w:t>
      </w:r>
    </w:p>
    <w:p>
      <w:r>
        <w:t>曹晋  赵月枝主编 其他作品：https://www.jiaokey.com/tag/曹晋  赵月枝主编.html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关键词搜索：https://www.jiaokey.com/tag/THE POLITICAL ECONOMY OF COMMUNICATIO：A READER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