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 CARLYLE A HISTORY OF HIS LIFE IN LONDON 1834-1881 IN TOW VOLUMES VOL．Ⅰ．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 CARLYLE A HISTORY OF HIS LIFE IN LONDON 1834-1881 IN TOW VOLUMES VOL．Ⅰ．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LONGMAS，GREEN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本书出售、求购地址：https://www.jiaokey.com/book/detail/40214596.html</w:t>
      </w:r>
    </w:p>
    <w:p>
      <w:r>
        <w:t>更多相关图书推荐：https://www.jiaokey.com</w:t>
      </w:r>
    </w:p>
    <w:p>
      <w:r>
        <w:t>LONGMAS，GREEN 出版图书：https://www.jiaokey.com/tag/LONGMAS，GREEN.html</w:t>
      </w:r>
    </w:p>
    <w:p>
      <w:r>
        <w:t>关键词搜索：https://www.jiaokey.com/tag/THOMAS CARLYLE A HISTORY OF HIS LIFE IN LONDON 1834-1881 IN TOW VOLUMES VOL．Ⅰ．.html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