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书名：百热绵羊宗  藏文</w:t>
      </w:r>
    </w:p>
    <w:p>
      <w:r>
        <w:t>作者：索太加编</w:t>
      </w:r>
    </w:p>
    <w:p>
      <w:r>
        <w:t>出版社：北京:民族出版社,2006.08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百热绵羊宗  藏文 评论地址：https://www.jiaokey.com/book/detail/40215362.html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