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PREFERENCES，UNCERTAINTY，AND OPTIMALITY：ESSAYS IN HONOR OF LEONID HURWICZ</w:t>
      </w:r>
    </w:p>
    <w:p>
      <w:r>
        <w:rPr>
          <w:rFonts w:ascii="宋体" w:hAnsi="宋体" w:eastAsia="宋体"/>
          <w:sz w:val="24"/>
        </w:rPr>
        <w:t>JOHN S.CHIPMAN，DANIEL MCFADDEN，AND MARCEL K.RICHTER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PREFERENCES，UNCERTAINTY，AND OPTIMALITY：ESSAYS IN HONOR OF LEONID HURWICZ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S.CHIPMAN，DANIEL MCFADDEN，AND MARCEL K.RICHTER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本书出售、求购地址：https://www.jiaokey.com/book/detail/40215909.html</w:t>
      </w:r>
    </w:p>
    <w:p>
      <w:r>
        <w:t>更多相关图书推荐：https://www.jiaokey.com</w:t>
      </w:r>
    </w:p>
    <w:p>
      <w:r>
        <w:t>JOHN S.CHIPMAN，DANIEL MCFADDEN，AND MARCEL K.RICHTER 其他作品：https://www.jiaokey.com/tag/JOHN S.CHIPMAN，DANIEL MCFADDEN，AND MARCEL K.RICHTER.html</w:t>
      </w:r>
    </w:p>
    <w:p>
      <w:r>
        <w:t>WESTVIEW PRESS 出版图书：https://www.jiaokey.com/tag/WESTVIEW PRESS.html</w:t>
      </w:r>
    </w:p>
    <w:p>
      <w:r>
        <w:t>关键词搜索：https://www.jiaokey.com/tag/PREFERENCES，UNCERTAINTY，AND OPTIMALITY：ESSAYS IN HONOR OF LEONID HURWICZ.html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