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书名：墨古骡子宗  藏文</w:t>
      </w:r>
    </w:p>
    <w:p>
      <w:r>
        <w:t>作者：扎巴讲述，平措整理</w:t>
      </w:r>
    </w:p>
    <w:p>
      <w:r>
        <w:t>出版社：北京:民族出版社,2008.07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墨古骡子宗  藏文 评论地址：https://www.jiaokey.com/book/detail/40216170.html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