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病理解剖摄影图谱</w:t>
      </w:r>
    </w:p>
    <w:p>
      <w:r>
        <w:rPr>
          <w:rFonts w:ascii="宋体" w:hAnsi="宋体" w:eastAsia="宋体"/>
          <w:sz w:val="24"/>
        </w:rPr>
        <w:t>（德）克鲁格·G·R·F（GerhardRFKrueger），（美）肖建国，（美）布亚·L·M（BujaL.Maximilian）主编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病理解剖摄影图谱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（德）克鲁格·G·R·F（GerhardRFKrueger），（美）肖建国，（美）布亚·L·M（BujaL.Maximilian）主编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本书出售、求购地址：https://www.jiaokey.com/book/detail/40216182.html</w:t>
      </w:r>
    </w:p>
    <w:p>
      <w:r>
        <w:t>更多相关图书推荐：https://www.jiaokey.com</w:t>
      </w:r>
    </w:p>
    <w:p>
      <w:r>
        <w:t>（德）克鲁格·G·R·F（GerhardRFKrueger），（美）肖建国，（美）布亚·L·M（BujaL.Maximilian）主编 其他作品：https://www.jiaokey.com/tag/（德）克鲁格·G·R·F（GerhardRFKrueger），（美）肖建国，（美）布亚·L·M（BujaL.Maximilian）主编.html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关键词搜索：https://www.jiaokey.com/tag/病理解剖摄影图谱.html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